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526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город Ханты-Мансийск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3 Занты-Мансийского района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Артюх О.П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(628011,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кий автономный округ – Югра, г.Ханты-Мансийск, ул.</w:t>
      </w:r>
      <w:r>
        <w:rPr>
          <w:rFonts w:ascii="Times New Roman" w:eastAsia="Times New Roman" w:hAnsi="Times New Roman" w:cs="Times New Roman"/>
          <w:sz w:val="28"/>
          <w:szCs w:val="28"/>
        </w:rPr>
        <w:t>Ленина, дом 87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ул.Пионерская, д.98, кв.4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18810586250311006722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672269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18810586250311006722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18810586250311006722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03.04.2025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пятисот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018700, ЕКС: 40102810245370000007, БИК: 007162163, ИНН: 8601073664, КПП: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0412365400725009102520114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Ханты-Мансийского автономного округа – Югры по адресу: Ханты-Мансийский автономный округ – Югра, г.Ханты-Мансийск, ул.Ленина, дом 87/1,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2295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9">
    <w:name w:val="cat-UserDefined grp-3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2F41-9C4D-4C17-8C53-30BE9FFDD6D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